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 ноября 2025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Силкина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№2-3306-2803/2025 по иску Публичного акционерного общества Страховая компания «Росгосстрах» (далее ПАО СК «Росгосстрах») к </w:t>
      </w:r>
      <w:r>
        <w:rPr>
          <w:rFonts w:ascii="Times New Roman" w:eastAsia="Times New Roman" w:hAnsi="Times New Roman" w:cs="Times New Roman"/>
          <w:sz w:val="28"/>
          <w:szCs w:val="28"/>
        </w:rPr>
        <w:t>Силкину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Борису Николаевичу о возмещении ущерба в порядке регресса,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ГПК РФ, мировой судья,</w:t>
      </w:r>
    </w:p>
    <w:p>
      <w:pPr>
        <w:spacing w:before="0" w:after="0"/>
        <w:ind w:firstLine="709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удовлетворении исковых требований ПАО СК «Росгосстрах»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7707067683, ОГРН: 1027739049689)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Силкину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Борису Николаевичу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9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возмещении ущерба в порядке регресса.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13">
    <w:name w:val="cat-PassportData grp-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